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bidiVisual/>
        <w:tblW w:w="7910" w:type="dxa"/>
        <w:jc w:val="center"/>
        <w:tblLook w:val="04A0" w:firstRow="1" w:lastRow="0" w:firstColumn="1" w:lastColumn="0" w:noHBand="0" w:noVBand="1"/>
      </w:tblPr>
      <w:tblGrid>
        <w:gridCol w:w="2126"/>
        <w:gridCol w:w="513"/>
        <w:gridCol w:w="525"/>
        <w:gridCol w:w="733"/>
        <w:gridCol w:w="2109"/>
        <w:gridCol w:w="35"/>
        <w:gridCol w:w="513"/>
        <w:gridCol w:w="542"/>
        <w:gridCol w:w="68"/>
        <w:gridCol w:w="15"/>
        <w:gridCol w:w="731"/>
      </w:tblGrid>
      <w:tr>
        <w:trPr>
          <w:jc w:val="center"/>
        </w:trPr>
        <w:tc>
          <w:tcPr>
            <w:tcW w:w="7910" w:type="dxa"/>
            <w:gridSpan w:val="11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ترم بندی 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تری علوم تغذیه </w:t>
            </w:r>
          </w:p>
        </w:tc>
      </w:tr>
      <w:tr>
        <w:trPr>
          <w:jc w:val="center"/>
        </w:trPr>
        <w:tc>
          <w:tcPr>
            <w:tcW w:w="2126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1</w:t>
            </w:r>
          </w:p>
        </w:tc>
        <w:tc>
          <w:tcPr>
            <w:tcW w:w="1771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44" w:type="dxa"/>
            <w:gridSpan w:val="2"/>
            <w:vMerge w:val="restart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2</w:t>
            </w:r>
          </w:p>
        </w:tc>
        <w:tc>
          <w:tcPr>
            <w:tcW w:w="1869" w:type="dxa"/>
            <w:gridSpan w:val="5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>
        <w:trPr>
          <w:trHeight w:val="377"/>
          <w:jc w:val="center"/>
        </w:trPr>
        <w:tc>
          <w:tcPr>
            <w:tcW w:w="2126" w:type="dxa"/>
            <w:vMerge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44" w:type="dxa"/>
            <w:gridSpan w:val="2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>
        <w:trPr>
          <w:trHeight w:val="229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روشهاي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آماري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پيشرفته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eastAsia="Calibri" w:hAnsiTheme="minorBidi" w:cs="B Titr"/>
                <w:b/>
                <w:bCs/>
                <w:sz w:val="12"/>
                <w:szCs w:val="12"/>
                <w:rtl/>
                <w:lang w:bidi="fa-IR"/>
              </w:rPr>
              <w:t>روشهای پیشرفته پژوهش در تغذیه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7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تنظيم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متابولسم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bidi/>
              <w:jc w:val="center"/>
              <w:rPr>
                <w:rFonts w:asciiTheme="minorBidi" w:eastAsia="Calibri" w:hAnsiTheme="minorBidi"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Theme="minorBidi" w:eastAsia="Calibri" w:hAnsiTheme="minorBidi" w:cs="B Titr" w:hint="cs"/>
                <w:b/>
                <w:bCs/>
                <w:sz w:val="12"/>
                <w:szCs w:val="12"/>
                <w:rtl/>
                <w:lang w:bidi="fa-IR"/>
              </w:rPr>
              <w:t>برنامه ریزی و مدیریت برنامه های تغذیه ای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0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تغذيه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و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بيماري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ها</w:t>
            </w:r>
            <w:r>
              <w:rPr>
                <w:rFonts w:cs="B Titr"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تغذيه سلولي و ملكولي پيشرفته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1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تغذيه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و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بيماري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ها</w:t>
            </w:r>
            <w:r>
              <w:rPr>
                <w:rFonts w:cs="B Titr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سمينار</w:t>
            </w:r>
          </w:p>
        </w:tc>
        <w:tc>
          <w:tcPr>
            <w:tcW w:w="51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81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Theme="minorBidi" w:eastAsia="Calibri" w:hAnsiTheme="minorBidi"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Theme="minorBidi" w:eastAsia="Calibri" w:hAnsiTheme="minorBidi" w:cs="B Titr"/>
                <w:b/>
                <w:bCs/>
                <w:sz w:val="12"/>
                <w:szCs w:val="12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کارگاه مقاله نویسی انگلیسی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3"/>
          <w:jc w:val="center"/>
        </w:trPr>
        <w:tc>
          <w:tcPr>
            <w:tcW w:w="212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کارگاه روش تدریس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6"/>
          <w:jc w:val="center"/>
        </w:trPr>
        <w:tc>
          <w:tcPr>
            <w:tcW w:w="212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269"/>
          <w:jc w:val="center"/>
        </w:trPr>
        <w:tc>
          <w:tcPr>
            <w:tcW w:w="212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1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167"/>
          <w:jc w:val="center"/>
        </w:trPr>
        <w:tc>
          <w:tcPr>
            <w:tcW w:w="212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71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144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869" w:type="dxa"/>
            <w:gridSpan w:val="5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175"/>
          <w:jc w:val="center"/>
        </w:trPr>
        <w:tc>
          <w:tcPr>
            <w:tcW w:w="2126" w:type="dxa"/>
            <w:vMerge w:val="restart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3</w:t>
            </w:r>
          </w:p>
        </w:tc>
        <w:tc>
          <w:tcPr>
            <w:tcW w:w="1771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4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وااحد</w:t>
            </w:r>
          </w:p>
        </w:tc>
      </w:tr>
      <w:tr>
        <w:trPr>
          <w:trHeight w:val="311"/>
          <w:jc w:val="center"/>
        </w:trPr>
        <w:tc>
          <w:tcPr>
            <w:tcW w:w="2126" w:type="dxa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2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3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09" w:type="dxa"/>
            <w:vMerge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25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</w:tr>
      <w:tr>
        <w:trPr>
          <w:trHeight w:val="461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كشت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سلولي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پايان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نامه</w:t>
            </w:r>
          </w:p>
        </w:tc>
        <w:tc>
          <w:tcPr>
            <w:tcW w:w="1904" w:type="dxa"/>
            <w:gridSpan w:val="6"/>
            <w:shd w:val="clear" w:color="auto" w:fill="auto"/>
            <w:vAlign w:val="center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18</w:t>
            </w:r>
          </w:p>
        </w:tc>
      </w:tr>
      <w:tr>
        <w:trPr>
          <w:trHeight w:val="271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ژنتيك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ملكولي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انساني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و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گياهي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89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مهندسي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ژنتيك</w:t>
            </w:r>
            <w:r>
              <w:rPr>
                <w:rFonts w:cs="B Titr"/>
                <w:sz w:val="12"/>
                <w:szCs w:val="12"/>
                <w:rtl/>
              </w:rPr>
              <w:t>(1)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89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مهندسي</w:t>
            </w:r>
            <w:r>
              <w:rPr>
                <w:rFonts w:cs="B Titr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ژنتيك</w:t>
            </w:r>
            <w:r>
              <w:rPr>
                <w:rFonts w:cs="B Titr"/>
                <w:sz w:val="12"/>
                <w:szCs w:val="12"/>
                <w:rtl/>
              </w:rPr>
              <w:t>(2)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89"/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جمع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Titr"/>
                <w:sz w:val="12"/>
                <w:szCs w:val="12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2"/>
                <w:szCs w:val="12"/>
                <w:rtl/>
                <w:lang w:bidi="fa-IR"/>
              </w:rPr>
              <w:t>8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48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46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>
        <w:trPr>
          <w:trHeight w:val="289"/>
          <w:jc w:val="center"/>
        </w:trPr>
        <w:tc>
          <w:tcPr>
            <w:tcW w:w="212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71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904" w:type="dxa"/>
            <w:gridSpan w:val="6"/>
            <w:shd w:val="clear" w:color="auto" w:fill="auto"/>
          </w:tcPr>
          <w:p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>
        <w:trPr>
          <w:trHeight w:val="289"/>
          <w:jc w:val="center"/>
        </w:trPr>
        <w:tc>
          <w:tcPr>
            <w:tcW w:w="7910" w:type="dxa"/>
            <w:gridSpan w:val="11"/>
            <w:shd w:val="clear" w:color="auto" w:fill="auto"/>
          </w:tcPr>
          <w:p>
            <w:pPr>
              <w:bidi/>
              <w:spacing w:line="259" w:lineRule="auto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دانشجویان ملزم هستند تا تصویب پروپوزال در کار </w:t>
            </w:r>
            <w:bookmarkStart w:id="0" w:name="_GoBack"/>
            <w:bookmarkEnd w:id="0"/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>گاه های مورد نیاز شرکت نمایند.</w:t>
            </w:r>
          </w:p>
          <w:p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>کارگاه های مورد نیاز:  روش تدریس  - اصول مقاله نویسی انگلیسی</w:t>
            </w:r>
          </w:p>
        </w:tc>
      </w:tr>
    </w:tbl>
    <w:p>
      <w:pPr>
        <w:tabs>
          <w:tab w:val="left" w:pos="2230"/>
        </w:tabs>
        <w:bidi/>
        <w:spacing w:after="160" w:line="259" w:lineRule="auto"/>
        <w:rPr>
          <w:rFonts w:ascii="IranNastaliq" w:hAnsi="IranNastaliq" w:cs="IranNastaliq"/>
          <w:b/>
          <w:bCs/>
          <w:color w:val="2E74B5" w:themeColor="accent1" w:themeShade="BF"/>
          <w:sz w:val="12"/>
          <w:szCs w:val="12"/>
          <w:rtl/>
          <w:lang w:bidi="fa-IR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E781A4-A9D0-44F4-A396-C421C81E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20"/>
      <w:ind w:left="1757"/>
    </w:pPr>
  </w:style>
  <w:style w:type="table" w:customStyle="1" w:styleId="TableGrid1">
    <w:name w:val="Table Grid1"/>
    <w:basedOn w:val="TableNormal"/>
    <w:next w:val="TableGrid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2025-11-05T07:56:00Z</dcterms:created>
  <dcterms:modified xsi:type="dcterms:W3CDTF">2025-11-05T09:12:00Z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